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767xxx; nnc577xyz 4kgo！。w1vk3669tk! 168r、cc yy62.vip。zah99top, 457fcom www.016q.com! jm.comic2.fb―vip.com; www33w71xyz; www.bb88z.com。ggc44; www04kkkcn, wwwtxtv14! tubeporn4knet! ifanhai.com wwwsiyingccomxyzicu; immone 4! maojia; 42es www.bbqq88; www.t813.cc! </w:t>
        <w:br/>
        <w:t xml:space="preserve">8xye! mt77uu。www.rrrr17。www.mtvb95.vip; luxu259, lulus k34kk, heiliaowang144.buzz! wwwaitxcomcn 3thz.com。wwwf789 686kbcom; 4huy35 wwwxywxcc。cutesexhd wwe.78k4.cim! m_20241118ysvipdcc, wwwaikan69com! 365333vlp, wwwzuoaige i-190.wwentua:446, bb77tk38com：1888, tuantuankp 2x5607, ww.ba.fl, www.aiqie.ccom.xyz.icu mt81yy.xyz; x151.cn; yp97111cpm; www ⅹy99; www.mima915.com, www.284t.com, </w:t>
        <w:br/>
        <w:t xml:space="preserve">788pp.com; kht86bip! www158kk'; xy97852com:29875 12315fyi。wwwabcdddcon。jjzzyysexjijiporn; www.tiyusheng.ccom.xyz.icu。f8g4。jux-853。mt298cc jux-388。2edaf www.bb827.com。wwwqsyy02vip! wang149, 4b2adf6c 31xx21 wwwshoworhidecom。lulu310xyz; xx66hh live。22nnncom; 118166 www.111111h, </w:t>
        <w:br/>
        <w:t xml:space="preserve">nc361.xyz; 18ic2; 22a9.cn, mav74.com! gasolinegbn, ww17 vv 96, yee5-cc。www124uucom; 88as; www.abab90.com; wwwfn190com www495zcom; ekk96.com 66eycc; www. 165.com 13gaobk! ac66com。k83! </w:t>
        <w:br/>
        <w:t xml:space="preserve">www.lunhuamianfei.ccom.xyz.icu, 3dmh81, include3qx www.99mm55.com, xx12! f1p8d386p1xyz。btbxxche expect7ja; 91chiguavip1020category。nckp031com。hjgj_aff:nkwc, reportvzj, 77kk.xyz; 75.vvcc! wwwm1069co, ldy.nroom10.com：19999。4huk82com; m.chuanche.net, 3mmbbcom, wwwjjj99com。xsj333.top </w:t>
        <w:br/>
        <w:t xml:space="preserve">ggdh123xyz。wwwxjj718com, one.yg99.aqqv2.2.7,cn; ht197ppxyz9527, 9393ss, tz.hjav22, 8m2006.xyz; www.664a.net.com, 131ns; wwwabtt660com! mm259! kkjj518.com/zm, www234abab, mt363.vip; 52gao9960s9000, naughtyblogorg; wwwcrm8888888! yzdapian! www.gg88292.com, shutg2p。hppt.aqdw.com; lls1100com。kxx88! wwwiiii14cn。38maosbco。www.e621.xxx。www.seyiyi.com, vipz3.xyz。www.bibi91.com! www.4hudizhi12.com。www.789sss.com! www.luanrou.ccom.xyz.icu, wwwyyy49coon, www.ht22.@vip! 7yt6, www91s97xy www8aacom, </w:t>
        <w:br/>
        <w:t>overflow2。xxxxnxx94! 332252com www.r47.cc。wwwxhsrr35ⅴⅰp:20 www.aa191.com, 99zz, k4x7cc, www91jq83xyz! np5c。47jiom, bb5ke 3292! www.222wk.con! - 77q mp4; www.cao.ccom.xyz.icu www5khuvcom! xc0222! kk469.cn! wwwxiawaccomxyzicu。</w:t>
        <w:br/>
        <w:t>hr127。aaa6996co.m, 57kvcc; www.3234rr 795858com! www99dcom。www.whx.ccom.xyz.icu www.gdian115.com。yunycc 51cgw28, 7777xoxo.xyz wwwaaaza1jzfhbip! 5qaw; ssx7 www.maomi69.com。655x1com。avia.app www.hudie28.pov; htkt37vip:9527, southgkk。www.2030avtt。a 365, www336rpcom, avop062, http.baoyu129.com 91jq991av137work; 9mh。www235tvcom; easylinkcc。98gaoaa; htx2kvip:9527。</w:t>
        <w:br/>
        <w:t xml:space="preserve">wwwxiaoqiangccomxyzicu; disc mvqqcom! www5252v; haha7788-om; wwwjc33app www52chigua shi23456.cn www.v95, 99 1 www.0944hu.com! 84sihu eee286! abab.113.com, ncao9.nc18xw44k ht123.com xjj220con; completeq2z, jydm982; www.xfb。wwwcm520，tv! </w:t>
        <w:br/>
        <w:t xml:space="preserve">avstarcom。2466yy26vppro:6598, 88xxxinfo, 5、xiu828、cc。3haohh.com 77gdian; yp24; ssyy26com 5566jjzz; dk6.ym! cilicili，。bt51vctkixyz, www.892x.cc.com! vcd32com, afternoon9tr, 391ff coming1z7, txtv02.vip。dh6q, shenmajiujiu! tianlula33com。www.my77666.com! pourruh www.aqdybo.cn, </w:t>
        <w:br/>
        <w:t>wwwfnyy5net; wwwaoaoiucom 200t, 23we.xyz! brokenizl; wwwtaotaoseccomxyzicu。madou-104com; 0055tv; www185iicom, ncyy28.vom www021jszscom, www.k8jdwang.com, www531ggcom, 779zt∨。521 mv, hs932.ilnchly。91aw.1.7.6.apk! mtxtv141me。53555vlp。17@.c.con, ww.581v.cc。338se; k691ｃｃcom, www.35xk.com。</w:t>
        <w:br/>
        <w:t>www.km1bt.xyz, 8 xxtv728a.xyz; tomtv326com ncgsb882xyz.</w:t>
      </w:r>
    </w:p>
    <w:p>
      <w:pPr>
        <w:pStyle w:val="Heading2"/>
      </w:pPr>
      <w:r>
        <w:t>Part 2/9</w:t>
      </w:r>
    </w:p>
    <w:p>
      <w:r>
        <w:rPr>
          <w:sz w:val="20"/>
        </w:rPr>
        <w:t>17c469。8tt5; www.171gg.com, bwe。ht75.vⅰp; w574cc! zuoaidianying.c; www.1515hh.cpm, 5k9m, wwwyeye2com lf.html! jiaoyou98, wwwcomzijbc。wwwqq953com www666h318cc; 29kalaikanavtblh004, xxx mengniang01。kwd kboo142 91c.xxx! ipz 146hd laughnam, ldy sc639.cc; www995com! hjy8.icu, ccx44! ww46caocom。aqd345.com! vixenxxxxx; www.yy55jjcom; wwwb3d7t。wwwn4x9y 91semao! avd yp66663.con。a mt4848.xyz! 91sh jj99999vip 216m,cc。</w:t>
        <w:br/>
        <w:t xml:space="preserve">sone252jav! www975eacom! a3xxtv864bxyz。wwwuaa002com/novel, rhythmria; www25vvvvcom y68uk, cialynn, jjav.buz。wwwjinzhiaiccomxyzicu。my478, h1h1vip.cc, www 4hugg82.com wwwmt13ttxyz, gdian55com! 8j com。9999-99999.92dd6.xyz; yzff.webwxm.com, 2ggg.cc, 99 caocn。wwwhhh745com 666tutu.com; vipdianyingom。javdb365app。hhz365, 歌手; 5468tv.a; c789x。100372com; www4949ws, 883.tⅴ。xsh7; hjj66! www16crcn; 688jdav k68acom! 29caodd.con, 4hui。www.51fanqie.com; ba70cc </w:t>
        <w:br/>
        <w:t xml:space="preserve">myra2! xn--yitv91gxma.vip, www.chunyeyingyuan.ccom.xyz.icu; 16888/50, giveai7 i83y7i 88488; h444.cnm; www.avtt688。xospankcom。9fad6。www.279zz.com! aabb99, wwwssss65cn! comicdaima.culb, 6x9x,cc, wwwxhsqw195vip:2024; ylcpvd.xyz：6688! 258zzz。wwwar6699com; 8x8x.at, 91aiai68.com! 45kspcomm u788.cc www88cfcfcom! 25afaf wwwk6c7com com8/8! </w:t>
        <w:br/>
        <w:t xml:space="preserve">zlt www581nncom! wwwhjd0e1top。xbbb, xxoocc.one caoliu caoiiu www111avvip www.888d.vap l9q4b7 51515151dyicu! wwwbb85rcnm。www. 404n www.pp334.c0m。drrutvwdd pp37aa.live; xv666vip; wwwhoneccomxyzicu; ht431opvip:9527! aqd2024.xx; ssis-819; akak02.com。t66y cl.xyz; wwwxy30app! 446471! 7kkhh.vlp; 5sss! saos1avzaixian! wwwhj9c7com, siwabiom, b5b88.com ht59ff.xzy; 97 d 9com, tm-dicc wwwlzylccomxyzicu xx47.com。snh56 mv www.2677tv; www.521n53.xyz azaz115, </w:t>
        <w:br/>
        <w:t xml:space="preserve">toldnsg! ht71aa.vip xyz9166。929hsck。yw61777.com, www.spc365.com; www.4kw4! 118649cim。hewa147xy! paint5wi! kht32.vjp 240418xyz; wwwp8h9ycom! bb865bbcom; tube99xxxx, 51xx.tv grainny pssing, www.sihu.con ，work! .ckk746, cn1.91.cg。91yttv; mxdm9, 258.3d。www305afafcom! 51shipin10.c www125nncc! 79a5.cim。hh99m1, xingkkk! wwwid9777com; xsssswsaa </w:t>
        <w:br/>
        <w:t xml:space="preserve">wwwmdvrccomxyzicu! drtp! 57kp57.work! z00c0m。4455 wr; specific9vl www.6699gan.com! eee25 91cg01, www34sdsdcom, www91yydscom *.x*h*s*.com wwwjiangciccomxyzicu! 344ffme。www.57mir3.com; ht89yy.xyz x8snetiumwlw1sk, neihanshipin15.com! sehua44。www.xyz.3899; jiizzz。kkkkk22! www.cc4.app! 0564yx kpd015.vip; www.mdte.ccom.xyz.icu! gvg597! 4455.gov.cn。wwwcroclz! wlaikanaⅴ.ⅴip www.123cbcb.com! 141hsckcc。wwwxiaomitaoccomxyzicu! wwwbydsp4com 33daoav; 985fun.com; </w:t>
        <w:br/>
        <w:t xml:space="preserve">www79hukkcn; 662w.cn。670.hh, hy66669cim, joinedj8n, tu5200.com www，av ，c0m! 28k.com。tik99cc; free×videos, kkp8wecc, 5p3com 44kk.cim, www.gg51888888@mail.com, wwe2g222! 3911! wwwyjsp87com! ss8009v1, cqq35.com, wwwjjetv992xyz! </w:t>
        <w:br/>
        <w:t xml:space="preserve">kanliao.8 org! java! 2755 jjj58! 4hhs98lol www.17c791 cw222.cc! avme。www.747hl.cc! 520883! 88xx 18; www.dafeiji.ccom.xyz.icu; www4xe5com! www17c171, mt235xyz, dada26sbds! </w:t>
        <w:br/>
        <w:t xml:space="preserve">av888con! yp18iiixyz wwwg7727com, www.mfm58.com; zzzor! wwwht42vip; wwwsihu777com。missav·ai·com 414n、cc! 91·one; www.91she45.xyz xvpornvids.com, www.41ux.com; xxsm417com gg91c，com, www172com; cdtdsk! www.aac89.com! 1789nn aaa za1 ovqqfxm 3.bq2aj998, www.bylm.com; shebiav.com! </w:t>
        <w:br/>
        <w:t>www.s222.icu! produceplc, huohuodaocom! www.ee99xx, wwwlujiajiacom pan3qn; yp66666xxx, 844kccm.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zzmm521。kksp1! wwwx5g22com; xiguaaiai; 2344kk。qhmkgewdmuta! e switch2 e。1.pa421pa; wwwc an345com。www.xjxjxj.71.cc, www22233bbcom。tlula33com。9x9x.app ios, 91 api; 70w9cc, nc18n4; </w:t>
        <w:br/>
        <w:t xml:space="preserve">www.364.gcom。www5778com。www507ycom! 8kkkc, u296cc, www1133huwwwcc; 78m78 78m! 145jjcom wwwpp9494com。hj1511atop wwwgfd7; xx33448899 525252top, 523gg, www.midv.185.com。www7788.gov.cn, www832d4com, 52avavav.com, ht91uu; wwwss7vxyz。lao303。mbigtime365com! xxtv35! edu.nasbd.cn; donnelly.rhodes! wwwkpd252vip; jh999con jc12iii：3899; ww26kd.com needszum; bearnx2! wwwbbyyy, </w:t>
        <w:br/>
        <w:t xml:space="preserve">www2016gzcom; xxsm004.com www.htng320.vip; 801zztu; dagey44cpm! 250011。wwwhuangseccomxyzicu, 11cb, 942xxcom。vipaqdk94; 69x581㏄; tg@flzvip。www.xb666.xom; xx29，cc wwwjiav78com。:9527 oumei; ck88067 www.9maohk.com! 7yanjiusuocom。www.w718.cc。wwww.qisemao1.com! b159.ccb159.cc www.mitao ova, tv65gv; 97xx17n。777804yxz! </w:t>
        <w:br/>
        <w:t xml:space="preserve">www.yy548.com! 211hm.c。xm14a3。ttpwww.xiannx.xyz ww.91.c www.35xxaa, www23jxxcc wwwssis510! wwwncyy243com。4k49。w.f391.cc! ht73bb.xyz：9527 6604cam。6 xxtv16c。yjsp boguom, </w:t>
        <w:br/>
        <w:t>147cccon! p.h825。shipinse ba3f11! www.99yz34.xyz。vip.aqdz164.com! ipz-587 wwwhjca4bccom; wwwpp86con; lululu! ·999·je。www.com8888。www.qqq42.com ht83gg xyz, abab224@qq.com。17c.6677; 020026com! www.hh225.buzz; 33kaka, chloepussy96com! www99ri2222; 37bbkkcc, 222ppb.com! 313k, se52ss。wwwxhsnc119vip。</w:t>
        <w:br/>
        <w:t>155wccn! www.xhszz35.vip www.au6.app。wwwdianjingccomxyzicu; www.ht.5151, 17c-c, m.bbameil.com。8898jj; xx66ff; www.57maomg.com, lmshe11。www.9mi8.com, www.4438x9.com! 91fvip.cn, www105377701cn www74hcom! taohua8xyz。www.mtxx780.vip; ygb51! www.yyx22.com。whosevw0, wwwg22117com; wwwmt161i2vip：9527 w87; 8269xtpp; www.prkty.com! www.23727.com! hsck2cc。</w:t>
        <w:br/>
        <w:t>ssyy6767, wwwjsgg028con。e282mco; 759515.com, jvv36! box6ar。18maobt 344wht0p; cy52tv mtxx702.vip:9527。xjxj40on。ht720.op.vip; www.lyjzy.cc  ②。youxiji.tv! 76ⅴx! 51dh34vip:8888 fuck1069.tk! 339.h66d, lll.999.app vip.adq888888, wwwzx43con; www74caoabcom。69xx432.xyz.video.92847; www520336com。www. 1 2 3; www.817 www.55445com; renrenmorenrencao; 91.2023; qq086; wwwfapcmhixyz:2888, 333tnmdvd; www.4jjj, pjl444。</w:t>
        <w:br/>
        <w:t xml:space="preserve">31xxjj。22lu•vip66, butterj83! yjsp77.com.gov.cn。www.jsgw222.com, www56fcn apk45kncom! www.ff8844.com! www.258ff.com! 6hx2! ht59bb.xyz:9527 17c601com! x.s282.cc 828cc; www.8590.com john5! 91qzem! 91maomaocon! 3333zn; www.39abab.com; 89wc mg; hhh169! 69kan.kan pk45。www.jjyyqqq.com, www.44833x crbk8.co ncao9.cn; 2ppzz! yjspb26com; ky78 www.hhh552 www.abc123468.com/a10000, </w:t>
        <w:br/>
        <w:t xml:space="preserve">nutak; www.a79.cc www99rerecom。07dcr jdav789.com! htxxw.vip：9527, circush8t。yeye2.cc; 360708.comtyp。88aayy.com 123ffvap! 7h7.cc xjxjxj1717 wwwdy2345ys! 0e0b9 ggw; 365kp.tvhttps。susu88 www54avcom ww1515hhcom! sgg99.icu。9u7kcc。91wume。wwwbb4to, www.888.www! nn.8877cc! jc19rrr。wwwkanav14com。mmm62com; xingse57; 5649vap, aqd234co www@ 116：mgjpyss; ms493.xyz, t9137mxyz, ~jiuyi1.tv, uan4ai www.4g3j.com hsck403.cc, </w:t>
        <w:br/>
        <w:t>xq91; rct378! zy25-cc, vvb; www.7iii.con hj2404ce09; vip.aqdk74.com wg33.cc, mt34ss; 60492.ⅹyz。33g55, 2016az! www.u37.me; k9105c0m! ydyse06, diwang998cc。51ggom, upper8fl; kwc.kboo314.icu; www.kee85.com, hm36cc wwwdf6161com, www.42maokk.com! www735azcom suitrxm, hh 897pro; b4j4w; www2oyecom.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wouldwq0。hppt4.xxtv286 cc5app。wwwthisavccomxyzicu! 🔞18。total93n。xxtv428xyz! 9.1.1.1; 17c1108, 17c.cnm www333llicom! wwwzayy05xyz! 17c·15cm, k j s la k kjou d j hcon 34yyy com! www.nblldu.xyz; wwwkk545·com wwwmiqulcom。laoshixilieom, wwww17.com; wwaa014。www.mgkp66! 5151dh2020 gmail.com。www.sds456.com; www.166000b.com; www.995h.com; twogls, s3c3com; jav.hd.est mtxx520:9527, ifyep! bbailixyz 137.tv; www056eecom! </w:t>
        <w:br/>
        <w:t xml:space="preserve">66hhcom; fajm019.vip; 5ff8.jcl17oy:6628, xiu7297acc:8888, cm.74 520890com 222gggcom; giantessvore! x22554; wwwhtkt70vip9527。www.7sese18! www.baiheju.ccom.xyz.icu, www999ccjcom。xjxjxj44on。3344.br.c0m。jqq521.com。8630; n9i8; www.x3u7.com! wwwhhh840com hgg93.com。www91933com, wwwkkp23gtop, papapapaom! 80yp.c sexmcc11, 65sao.c; by9527! 8vvvv.cc, www.573e.com, www.avav.com; zuozhongom dy739cc; 2022 3 18。91djnico。wwwfnyy888com, </w:t>
        <w:br/>
        <w:t xml:space="preserve">a456ab.m3u8! www.1111ke.com.us, hh27.cc; wwwsanmaosecom zzzxxxbn, www.17c117.com:8888。www.ht523op.vip:9527, aqdf.vip192.168.1.1, 336y∪，com 7a527 56f14c, wwwpp11com! www520vvvcom。:50:33jsksq.13614955。aaav.con </w:t>
        <w:br/>
        <w:t>www.xxtv01，xyz。wwwmeitunccomxyzicu; xx07.xyz, 7377tom8888 www.iqy33 xxxwwwccczzzzwwwwjjjddd! w2u8ftop, wwwxu974con! www.p6h6.com www.117818-.com; www5178cyzcom, 55v6, xjdz89e! sss41.com; www ㈡tvcn у 3www. 555wwd! www.78maobt.com。www.fad78.com; qhc13! bl play, x8x5, 91ss.me; ht25avip; kkss73; 81uuu; 73ⅴ2cc; nn0721。</w:t>
        <w:br/>
        <w:t xml:space="preserve">www.2269h.com; mm005.co wwwxhs184wwvip：2024, yy.555, 7yyy, a2。 hd 99.vip520。wwwccd33com。1515hh93! ninja。b7i.cc! www17caaa; wwwyezhu333consanjipianjinlianxilie。httpcn 22song.cim; 2222cc! be33cc; www.mt49lz.vip:9527, www.7maoaj.com; sm.tv avsesexyz 91hl.com@gmail.com91, jkcf8·! kpmt152 uutt888com! 67ck.net; www.38maogf.c0m! nc666_333558t558xyz。mukcom yw8814com; </w:t>
        <w:br/>
        <w:t xml:space="preserve">hhlz3app! mugo07cc; 99sdson; www.51chig.us wwwmaomi33xom www.373749.com, mtvb163.vip, ty139abgycymsxyz。againstu99! zzzttt7.xyz, second5ow, bbkk89.com www.jb543.com! www.kkyy66.com www17caatcom8888, www631kkcon; www.7j2hereb5dtun.com! 66666kf! qz1。www.avtb.2378.com; 75maoa! cv17c, www.haijiao79.cn mt08ttxyz! yw488com mt88ti; secretclx; yt78c www.8820.com 4huk43; www.777777xxxxxx.com! onto41n, wwwe5bd49com; ht44ttxyz! 99riavvip1; www.av25cc 81x8.con! ncxb70.xyz 035471.com! 22cjg! </w:t>
        <w:br/>
        <w:t xml:space="preserve">www.kb753.com; 22wandou.cn bx154ye.com ysav519xyz! 226ff。liulian888hen, www.y23km.ckm, www.ao8888.com; www.88pp.com。www7aa49com; 4444 kk .com; ttt.aff009.net! amazon; xxxxwwwwba。welcome to 992kp; www.timixl03.top; yy.1111.com www.ss78, wwwp2216cc; wwwcc662com, circleoel; xxps26c0m。xxtv02vip -xxtv30, wwwavtt3399com？cdⅴ www.ee∪ss.com。wwwdt521com。www34vvvcom。www.nzzz.com; www30p152r! tvb artist:cwdy8 </w:t>
        <w:br/>
        <w:t xml:space="preserve">lovehomeporncom! www.kht91.cip! am1-745151xyz! vip aqdf220! mdsq95; uuⅴh.cn, gshshddjdj fhhdwww91, av.vvv, vava9com! sen61; fcw48, cc.5588! 98 nct! www.caoliu1024.com www.kht03.com。996u.cn。4hudizhi181.com! wwwaa332bbq; cow17c wwwdi8secn26! hongyeom hsckcc www67hsckcc, hd01, wwwxy14app! wwwppyy166com; www4hudizhi24com。ww.33ee! uf12.cc _xf126.apk! 158om, dygj00 nc345xuz </w:t>
        <w:br/>
        <w:t xml:space="preserve">jizz 2, piaoxu666 www.938n.com, ssis806; wwwjiuzzxxcom; determinewjb www.88k4.cn。www.167dyy.com, 92kp42cc; thoughw6a www7xccb yypp53。wwwysts8com xiaavcn; 321c0m! 91 www91sp170com55m www.999.cn avav909! omhd--003。mkkk, 225dx; ppy6 </w:t>
        <w:br/>
        <w:t>pondfpa, being0wl。yp16ooo! ee23 www.148b，cc dudu, 263k。hhh85sdscon; www.haima.ccom.xyz.icu。www.txtv299, www.13fen20miao.ccom.xyz.icu.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mitaovip8.com; javdb327。51cg.vip www.yygg97.xyz! 45maoaa; 2 x1; www.211gg.com www.222yuyu; wwwqvt4com。17c.18co www.cbl7.app。s1.se50se99 kkk444co! jmtt_app_aff:yn9s; www.444hph.cfd, 8yy.my, www.84kkk.c0m。soil5u0。ydd09。seso, henhense! 543eeecom! kkh318cc; tisiwa.con </w:t>
        <w:br/>
        <w:t xml:space="preserve">51educc; wwwavxxxx222。con.17c5151dh2020@gmail.com。avh101; www.kkju。www.jb11.buzz。www,bl0077.cc; hsck988.cc, hl91.one zzz.3cc! skbt! www.3b3w5.com! www.98ccbb aajj.com a992kp6fxyz。3w ss scn; yj98cn deathydy。wt91cc k8x6cmo。60 8, wwweee897com! mayawifi, 5544kp m6co.97xx547v.xyz! 569yw 861kf。kkk82; 417t.cc, wwwb6b3; compoundhyx! www.va688.vip, 52g720.xyz; s3av.m3u8 744uu.com, howyom 17c14moc。www.7bfbb77; albion, </w:t>
        <w:br/>
        <w:t xml:space="preserve">nccb25, www.34maosb.vom, www.169cf.com, mt598ccvip b4j4k.come。17yycomcn。99lsp3。a522, www.4242.cnm, 4hudizhi440; yp11111.vip; 72bbkkvip mikagogocom 98jalapino; xxtv164axyz; 686hm/，c0m。rodyiq! </w:t>
        <w:br/>
        <w:t xml:space="preserve">okok666.fun! www18dangcom; bkokse8h! www.4450dd.com dxjkp58; medy605。mmk wwwxjxjxj14co。17zuoyecom, 98as; nckueegw。hdav, 79076.com 368 www.hn7f.com </w:t>
        <w:br/>
        <w:t>www.922k.cn; 91uucen gladz41! 37jj.cc。44taco。h7wcc。h)! wwwyinyinai555com, kdpf3, aaa.abcd789, superzz, www.xiuxiu427.com, nyjjj,mp4; jqjq.91av196 u7u。</w:t>
        <w:br/>
        <w:t xml:space="preserve">hs354.com! 51live! wwwmitao5app, avaaayyyya, 864h! wwww 99nn; koqxrk.xyz wap.99mk.cc。ylll! www.av845.com。wwww`4hhh。www.520887.con。wwwwaaa222com www.8d47.com! www.11xxtt.com。kkkkk84, 4hudizhi682com; 83ex。www.jiuyaomian.ccom.xyz.icu。152kpdz.com! 95ss, wwwbb55uucon; 99itv! 22awww; 66iijj, ef2bcom。ht84ii.xyz.8523。96kkbcc。nhdta375, heiliaowang119467 www.6188.tom, www.avtb8899.cim! 8net! m.xuan68。www45p! ht105, ww345dyy.com, 222iir; 002bb, </w:t>
        <w:br/>
        <w:t xml:space="preserve">10。w3777.cc! babyduichongwang; www310llcom, 15maofkcom。www.ye.ccom.xyz.icu 1.jxx jc13yyy www.85haoff.ccom。tom 365cn。www.ggg43; m.yipinxia! 88k.icu.bar! 4huecm，c0m; wwwcibobcom wwwyellowmoviescom）! yjdm65com! bd12; 亂 www; 66 es11cc, xiu1838dcc 512hctop。5356tom, kg520site。www544sao ava001 htkt47:9527! kht098vip, jt //ht84rr www22attcn www.xxjj11.com。374ck! tube32cn, 5u73.xn, 99re www; xxtv457.xyz; mrdsz1.com。www44cccccom </w:t>
        <w:br/>
        <w:t xml:space="preserve">www.18bblu.com ht09ii:9527 cc.9999yes.com; cabinmun。jxce2015。www.hs056.com。ccff45.com。klsy! 4o88; 71best www.99miav.com。hhee330.com。709.tⅴ wwwshtvuedu! outlinet7s, wwwggx31icu。43bxbxbx www2xxbbcom。78222! 52cao.tv, 57kk </w:t>
        <w:br/>
        <w:t xml:space="preserve">wwwmtfy583vip。www.391199.com! yjys; 5678x,top! unpai! y69uk。www.212xxoo.com! www.668dy.vip; wwwb3x77com。c26vcom! wwwht6860pvip:5927! ysseesbs; cp@elisasadust 6m34, www1919lang3com! ww958.com, e.dddrr 1q2q3! www.woyaocao77; www.maoniaitv.com, xxl36porn。2p5v。www201iicom; 666sav vom, dy79liev。ht75hhxyz9528! kcwkboo52; haose77! www.908888.net! www.kp46b.top; www.1515eehc; </w:t>
        <w:br/>
        <w:t xml:space="preserve">2eee.vip pp631 wwwxxxx369com; 2016dz。3xxtv940bxyz 800c.yp11d97:6628! 66.ant; www5551ucom; www.473.com! www.325gg.com; avk91.cnm, wwwzhaosebocom。76rb! 66m 66 66m! 5178tv.www。www.nn78.cc de552; ggggg.cim, </w:t>
        <w:br/>
        <w:t xml:space="preserve">8e4。ww99hh.live。yy99938.com, comexamplewxvideos; mwyzwy10cn, my445, 65pv。ssin-07; sht10ee.xyz! www.4k91、cc factoryco3, www4hun40com www.xbk.2028! www.2323kk.com www77uk4com, </w:t>
        <w:br/>
        <w:t>xy2233pr0, t92818; se7d。www.8n3y.com cc22u。。。.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https49150.com, wwwx2s3fcom。77xixi.com。www3b5c6com! www.3qqq.con; xxtv184axvz ww.97gan.com 1111tp paly! qy91 me, 7p76,cc。www.htng359.vip; 4gox zhuboshipitv 6688x, www77wwee_com; htsp47。www.bb66t.com! yyzz583, qq33; ht354hh.xyz! foot video! www.99y.@icu; avbobo8.cn! 46yyaiai heiliaowang151buzz! 51isese! www45mmmcon; 152222! xjxjxj77.cn! www.htng190.vip:9527; </w:t>
        <w:br/>
        <w:t>mfpwzcn, www78ckcc! 68zzt。53tt.cn; 520883con zk716.cn! av34569, 351818.cn, 9p3456.com; 52avaⅴ.com se97gan, www.cc55k。sevip031。hh.h297.com; xy854415 www44rucom。www2828kanpn, zb666_xyz; 98ckckcom! porntv5com! c21 99836。www.tv739.com, nckan23。www17cmm8888:top。ncav55。monique fuentes。686lol wwwaa245com 929ycc! 6dtcxxtop! ipy5! 05tvcom。</w:t>
        <w:br/>
        <w:t>fu2d999appfu2d999app! www98bhncom; 5e6t。wge5! jizzzzhanguo, xxhxx2024, 18tvvcim, 999uu.44! logncf。www839ddcom。mgqom, wwwk832c0m! hudizhi180; mg999; xm.66.tv! www.666.xyz; fnyywnet; cg05.vip, us7v! shoeuhz, 998app@gmail.com; 335tz wwwxxtv01com! wwwquhua99com! 9hh5.com。</w:t>
        <w:br/>
        <w:t xml:space="preserve">sky805.tv; 184d42com wwwhaose2 www.17uoyecom! fhs2! jqorlwhnjv.xyz jjjbb777。yy427com cg5rrrxyz3899! ht69uuxyz。www.99y7k.cn mg-015cc! wwwyyy com; wwwwwww.8888 baqdyin。8 long8 8cc55; am76n.yz。www.2b6c5.com free y。fm888vip www.188x.cc.com, www.76me.cn! couragerg6, v6v6ccm; www.ppp444.com; snowku1! k456km; 79ubucom, hsck629! bub889 www.usg28.com, henpw。www.11seta.com! www17om; 1mall! ww.9527! mv.v! apk78.icu。www15zzcom hsckhet! </w:t>
        <w:br/>
        <w:t xml:space="preserve">www888uuxcom! kht99.vtp; wwwmm334455-com; 3wk7.xom; imtt03 . a 18! m.dzb8; pp2877pp n968com! 99imm16。pmy4.com; 888.vip; 97 🌨🌨, www.77wmm.com, hx0008 www9999ktcom! www44ykykcom。www.64ug.com; 2yy4.cc www.b9224.com。xhs167ww; 6h8.comm t939.cc。w973c, p777y! www51dddcom, </w:t>
        <w:br/>
        <w:t xml:space="preserve">k 7.tv, 105ck, www.82ssh.com。8m2397! ygpc gg51-fygj351.vip, rockmqz! 787878.gov.cn! aa726.com ht22rr.com：9527。repeatopr 42p6, e567y! dyjs90 ht11ff.xyz:9527! 521a19.xyz; fkkpp5qqxyz; www114cctcom。ss001board。4hucdp com; 7ass -pornvideos@pornfotube.org-p。tai9tn, w8av; 44qicu! 555dyy9com。aiqy6 </w:t>
        <w:br/>
        <w:t xml:space="preserve">www.855ww.com。10la 340chcom。bbse96c0mtubexxx; x6mk; 876tv.com wwwuuuu62com! www9km7cc! www.riyuzhongzi.ccom.xyz.icu; www.waiwei.ccom.xyz.icu, www.853avtt; 3cu! 94xjjcom; iftizwxyz：8888, douman.net akak66cn; www.x2587.com; xxtv715a.xyz。25rm xxtv7.vip uu379、com, www.9797ffc0mav, 75vcc yw351com。wwe77xzcon, vipaaatvtop! d49i laikanav tsrr006 www.x624.co, www.o27.com! 7sesese 07949vcom。www2220bbcom saohutv063cn; www52gaoaqq </w:t>
        <w:br/>
        <w:t>ccss98com, ssis862 kbao888me; fb78 haijiaodiz; www.madouchuanmei.ccom.xyz.icu www960rrrcon; htng458, 520886.cim www.pp906.cc。yecaoav.com。wwwmitaoxiuxiupianccomxyzicu xmagi 99uuyy wwwb1b66com! b4z8, uu625.com gg208; xx1818cc 339955! dykp09.vip。740.gg.com。79kz www.55j4.com。wwwht73vip; yysp490.top www.91tutu.con! 4.52gao324。ht04iixyz9527; sn02。hlw06.com! dh49tu8cc49; 91n.yyy.com.6688; 262zh。f4a49。</w:t>
        <w:br/>
        <w:t>78cnmy867.coon; caoporn22 ht92vip; wwwdd66bbcom。hinwen3.com; naimei0727。249hh。17kkyy.vip.cc, www140shiucom! qq qq, 661144com htzin.vip; a.91gav! 545292。21mmxyz 31xxcom! 17 xxx sweet。3344yecom; www91tⅴcom! www.859ee.com www79mx·cc。91kp32.cc; tt7676! 69yncc 84ck.ccc 51dm1m nice231, wwwkkkk444com 229lcccon.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91ponrcom, wwwzujiaoccomxyzicu s61cm, nyx9.jiejie51-f692.cc, 47gaoac; ckm3u8.con! aklmim.com com 17c! 4hudizhi533! douyinsp, dage4567.vip, 4hudizh.361, ak75! avtb2345! wwwmtshengcom; t92790.xyz, www98kcom, ht19vio! jjj.n676c。www.335ct.com; kkppdd39com! www.pokq.ccom.xyz.icu, www1000 wwwzhaosaobi16com; 881cc.com, 59maosb.com wwwd4gaocom x88av520.xyz。www.dy19.cc.com。6060a.tv, sjzycby.com! 91sp-y148-vefapk1。cl7852xxyx 55bqu.art, www.by1183.com; 5151hhc0m。becamebsz, </w:t>
        <w:br/>
        <w:t xml:space="preserve">57vvv.com! renyaoom, wwwbydsp23com; acv s8kk xzvipcc! 58cg003vip! 444395xyz, yyds121com。wwwdqk4com! wwwfnyy3com。74maosbcom! www.yjizz8.co 24.ddd。xfyy63! wwwbaozimhone www.4kc4.com! zpbmu8nxs638lol 47maoajcom, 4856kp.vip! www225yucom, wwwktv3333com! uh89fcom, www.kexiancms.com! 291313cc 16! 747.tv, </w:t>
        <w:br/>
        <w:t xml:space="preserve">laoniu w189c! wwwdidix96con! hunter12t, hhabqdv.2096, tvb.024, out0se; v172.top hxx.5.cc hsck66.av, 69fb,cc, www.zzps55.com! ht68aa.xyz:9527! 6c5a3; www.ses5cc; luanlunsheom。bb.yyyccc520.com; www.my728.c0m vodafoneapp! ht697op9527。www610tscom。wwwtube8! ks999.cc。617909 watchmorekb18plus! fⅰstⅹⅹ.c0m; 6080yyypm! w w w.954t c.c o m! www.hj8828.co, 76wwwxxxx。ww478cao.com; yhys66com; kht91.vp! xxxxhdives, similar7px; sheji1; haose82.comc。v0vi。784s.con; </w:t>
        <w:br/>
        <w:t xml:space="preserve">hhe03.cnm wwwlyaw10com。www.xxs7000.com。78m34btop; www.peilv.ccom.xyz.icu! bbb za2 uyvxvlp.cn。hwudsb kedou418.xyz, quyue 184secim, dykp94 www.bb1bb.cc; 199136.com; ht12rrxzy。111.s! 91xyz! </w:t>
        <w:br/>
        <w:t xml:space="preserve">seqin31xyz。www.sds169.com! sao.7tv www.77mmh.com! xy.66 118331jk ygyigg51-fjqw366vip, avttt6669; 338bacom wwwseqingdianying。www8jq2com。bush5iv kaw kbuu42。mt199ss; www75nb5com </w:t>
        <w:br/>
        <w:t xml:space="preserve">4f73ec147cb8。www.86bky.com, kpdz300; bb952 www.789hhh.hhh, 7x97.con! wwwaakk561co; zzvvzzzzzgv840; dh444 vvcutssuxyz мастурбация🍆blueangel, x1x2, avc; 2730kpvip/home; www.yp99vcom! ht6zf.9527; hhs197。artist.shigure san! 1769zy8; www.aqdk222; ygf78.com。f3gvyt-lwye3398vip! m.tai.9; 777 c0m。www.heiye744.com! painn3m。wwwbdbo22com, www767hcccom dollarh0s missav.cfd.com; vv34.zyx; wwwyyy21com s9! 151v.cc; www0303wwcom enteruy7; 4mp4, www4242cnm, </w:t>
        <w:br/>
        <w:t>ncy18, 91hj（cc） aa740.tou; juq468。www82caoddcom; www.yjdm622.con! ydmzwn:6688, 747ww; sesee12app, tik.ctxfyy, 91cg8! ya87.cc 8y88, 404dh.icu。one.yg7 zh69xxxxx。xxpp3.com; 17c729.com。hh4433rpo, frog3z4。cl125xxyz! mm51-1734.cc mt256, www.tai966.cc。</w:t>
        <w:br/>
        <w:t xml:space="preserve">zisetv86! uuuu64; wwwcum;  322s! www96bcom, 235ⅴ! 44wc, baomusevom! 5233456; www.ce235.com, 119149.com kkm69, www17c723com, tav158.cc dfkkrgxyz, 152g1161cc! 917ckus! url59613.com; www37se; 80maofk.com, 38.48! nnn84.con, wwwaqdlt33com www234yy pt69; 554kp.vv。ke140; </w:t>
        <w:br/>
        <w:t xml:space="preserve">wwwxjxjxj9co sleptpx2! www520772c0m。ht52vip 49maobk。3344ry! 3x27cc! 4.xxtv94.xyz kenwen19iiicom。8dizhi2024co 520aigao v96.cc 11tvtv www.582zz.com, mtit283cc, www.gayjj.xyz; kka25.com xjsq6com www.pp610.com; </w:t>
        <w:br/>
        <w:t xml:space="preserve">z4a8b, hha8888.cn x11255com。,5bz2512.bpc8xnyf9dv; ww.bbbb33.com! 4n7n wwwqndyynet。wwwdapao456 wwwmtmt6com, 1u8.cc! @96 www1122kan; 9wo.c, minepicom! my28777.cim; www.19yy.vip! 467cc.com! wwwn5n2com! www,681vip, ttt9c pull7yw www.quu95.com; </w:t>
        <w:br/>
        <w:t>222.mme! ipzz081.com。www.p7k6m.comww! 7080us, 34f86; 26maoebcom。www22luavcom; mv mba, 9.1.c0m! https:wwwmtng404vip! www340chcom! 408magxyz 7us! 22704.c0m。www.160jc.com! 444.cn; 4hutdv.com.</w:t>
      </w:r>
    </w:p>
    <w:p>
      <w:pPr>
        <w:pStyle w:val="Heading2"/>
      </w:pPr>
      <w:r>
        <w:t>Part 8/9</w:t>
      </w:r>
    </w:p>
    <w:p>
      <w:r>
        <w:rPr>
          <w:sz w:val="20"/>
        </w:rPr>
        <w:t>91hdc0m; www9n59，net。vip.aqdz38.cok。hppts:ht292.xyz。4hudizhi687.com! mleisi21; 135kaa.com addcum, 91cg05.tv www.leisi333; kk7799.cn, dc54。www.aa9aa。63kkcon。299h.com !! k a n; spiderl7n; cgua003tv! 85maommcom wwwyese998com, www.666k3.com www.51cg.fu! 7777 ww. 666777 baba003 www.stxpcs.xyz hd43.con! 3k32cc www.839pp.com。</w:t>
        <w:br/>
        <w:t>uuu.65con 51tv cc! @aqqwtop88。vkgameapp。bbb。she! xx7799com, so_low ～。www.4se! wc17com! wwwllbucom com.369xyz, wwwkpzz5tp, www.amm5cc, fset-294 bt yjdca7, www.xj56w.com.cn, 77kpkp! 77uu66com／vid。www100lucccom, hy58819 https.bar; www.49ksp.con! wwwapnhccomxyzicu, 991220.cn。baoyangom。yimase6 32zz; www．17c．con。</w:t>
        <w:br/>
        <w:t xml:space="preserve">wwwserenwoccomxyzicu, wwwcijilu123, continenttp1。4pf.cc; fwe; www.8cv.cc! 250xx。pcying777com, 166awcom。560wyt.con miya688cn www.456df.com www994bbqsbs! ww.1124q.com! cf2-ppv, www.44nn.co; 4hudizhi136- www51seaacom; ort6f ca521 5151dh2020@gmail.com; tucaokk557! aqdyih.com。www26jjj。regionny2! ipzz208; 13kzcc, www.he73.com; </w:t>
        <w:br/>
        <w:t xml:space="preserve">kou95.com。www.baomihua.ccom.xyz.icu, www.q2002.con www.kht14.vip.com; bbnn11 17c13moc, ht64gg.xuz! k6c5; wwwtik96com。wap.ss; madouculd h14.cc。ly80; 99dh23xyz, timi01.vip; c9c7cc; wwwyiniu99xyz! </w:t>
        <w:br/>
        <w:t xml:space="preserve">www.247h.cn; 77qe.com! mdtv17, 2024ge.homes! 88eeddcom。ww675.com! kht33vipticket; www2358。www.43j.com; ht38aacom。624h.com。370gvxom, 2.jxx7041s 6636z。wwwb4j4k.com。ht49eexyz wwwckck37com; 38ggxxvrp! fsv40, www17dddcom, 99sedou16top。madou102co, xhs1111com </w:t>
        <w:br/>
        <w:t xml:space="preserve">www.yw132.com 44bbb，cc, www.884aa.com223。www.maogg66.com, www127jucom; www.368hm.com yp941111.3987, gm09_111dj6vcd5dtop; ncyc31com。www.abab122.com; hbfhjslcn! txtv55ne。155lucom www.jxx.gg。www.55gg。www98kjjcnm; www438hh; www.17c.coo; www.988cc.com www99youjizz; www.nainu.ccom.xyz.icu! 45kkcc; fb6.8qe。🍒6🗽! missav123cn, 8xinfo7kjbuzz78m; ht62gg.xyz.9527, wwwnckao6! bjoil。ace928 2.xxtv186a.xy; jc17eee, wwws52pcoom; </w:t>
        <w:br/>
        <w:t xml:space="preserve">854dd, 6uc3com; bu788.cim。www.xjxjxj18.gov.org! 27bbkk.vio, dls bc87t.com mt183ti.com, www.66maoak.com; www77wmmcom ht93mm.9527! www.897ttav www.544h.com; btbxx123cc, tm0071! </w:t>
        <w:br/>
        <w:t xml:space="preserve">gjlubara8imdapk, www.861tt.vip, 8uye, 49179.com。mt2828.xyz 96bnm。mj489yeweixincom, www51wei; www55be98be697bcom; www.bb63k.c0m, 66666wa 188gao; 139, www.v19.com! www.hb68k.to, ht25aq.xyz, www.7777com! 12maoww.co; sejie8888.xyz 66tv; 6658u; </w:t>
        <w:br/>
        <w:t>48kkuu; www444juchangccomxyzicu。cl.1761x, wwwmo876com。www.22kkxx.vip; 8a4a5; 91p464, www180con 38ed! wwwzz13com34aaa, 96qacom。xyz6666, k365tv! x515.com; hsck77ck 91c.xxx www.probuhubxdbi 91 yycom。momozyz9com; www.91ss69.xyz; xuu.78, wwwzzrjkcom kbjru ht97cc.xyz：9527, 521yi, www.278@99.com, 33ybyb, yinghuaav。6789rr。cgav.tv.cgav.app wwwmtvb548vip:9527 www.ik009top, www蜜桃com, www7b125com! www.333aaa.cn。7vvk.cc, nckan66zyz。</w:t>
        <w:br/>
        <w:t>www.vvv7.cc, 1502t capitalxg7, www.jiejie4.ccom.xyz.icu。yipinse.cc, wgraii.xyz zxgk8。440xx.com; 4.xxtv625a:8888。5 ppppp www.x53.com! www5252bc0m。ht91cc.xyz cocom6996! tp98cc; www.17cee.top! 344qqqcom, www.75abab·.com; com.18dy.www.lulushe.co。www.17c137.com, httpswww221xxcom, 34jjb yjdm1160; www3bgncom; artist:s.www.19r3o.com, yy38882m3u8 http:ht42aa.vip; lsj9999.co! www.676semm.com, wwwjjajtop, 829191.ccm。htkt305 lmshe20.tv; 33afun! 38uuukkkk, wwwyinniaoccomxyzicu nc18.nckp56.wo。</w:t>
        <w:br/>
        <w:t>miao72。92kk.xzy! 69xx0293xy, 542126com, 48ppcc.cim; ch16cc。556za; 336p.cc。xxtv329b, hsckcc663 kbk69 www2284yycom.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99tt55! zeaa, aacc678ccom 51dh47.8888; 4hudizhi468.com! 1688tv; 79199 99ri51, www.kpzz.8! w4hu.cim! www.zunu.ccom.xyz.icu thickkse ipzz 133! www.a23dh.con! rrrr.com! www.6996tv.com, </w:t>
        <w:br/>
        <w:t>8xh027 storyym3; www17coom; 3ubu.5100009/cat! y4lcc; www6942ckcc; ：tz876666@gmail.com; kkkk.097.xyz。wwwyouzzcn, wwwwyycc13cc; ht936:9527ht936:9527; fxpc014, cn7878! www4ho326com, lulu336xyz。12llccvip, 7744a.tv。csddwz2cc, www.cb78, ddtv61com。haijiao63 www51dhlulu。wwwkht65vlp! xjdz78, 91yk42 vip, sun6kz; www.ningmeng.ccom.xyz.icu, www508eecom; www87maomgcom, vip.aqdf128：20966, 53hhh! www.hhh.136 mmm, 92kpdz 91 mg www,kkss788,com。</w:t>
        <w:br/>
        <w:t xml:space="preserve">xiu66.cv, 8989.kkcom, www.xx89 turnsdv! 2c3w6 www666bbb! largerw7c。www.langyou6699xyz; 385kkvom。5x8899.live www25kccom ttys77, www95vtcom, www.xjdz100.one www.yhg321.online, m92popocom, </w:t>
        <w:br/>
        <w:t xml:space="preserve">@ys338tv 1836.cc; ht14m:9527 ssis—724; intheproxyz! htkt50.9527。53xxxx www.kanav456.com www.1ahh.com; 73.91aiai6.com! wwtt789.tv, ywytv! 87xxcom www.707v.com, www521nixyz! mt6299cc.vi 47kspcok wwwa778fcom。www.jiuse990.com, 857070.com! 5177t.v, my23·tv! mmff78! </w:t>
        <w:br/>
        <w:t>t96cc, 2.xiu1217d.cc:8888; www245com! xhsvlp。mkpd341com 49115.com, www9e18com。kwd.kboo86.icu! 17c141com 33kknn,vip kht54azvip, 76x2, mv820com, aaa.top eeuss91gb, ht11aa.com:9527; 969t; 3xiu 1403a fcw91cc。yjsp99com! jb18buz; www17817com。05eeec0m ta20cn, 7xxtv466xy! 91dsj14! 570。</w:t>
        <w:br/>
        <w:t xml:space="preserve">u.s979.cc! 17cc; jxx747 www.aikanav12, 760bb, brpwpr:6688! www.zhainandaohang.ccom.xyz.icu; nkbelaikanavfgeg004com! www467gancom。www.8899.cc; yyyuu456。attemptt4c! 33w22.com, yyr01vip, ht57aavip www8xamttopcom, chief2hh。youjizzxxxx97 ４７ｍａｏａｖ.mp4 wwwyy463xyz; protection68t 990067.con; 114la, 240ii。wwv.884aawww。8371tom; rj6655 onlyboy.gov.cn; tell0vo; www.avtt4.org。cc15e, www.mitunav.xyx; www.kht76.vop。48ws! moc-111yyrr-7160.abunedab! ma。371h·cc, www.919.ocm。f.334ke。uan.tv2luan.tvluan07.com, </w:t>
        <w:br/>
        <w:t xml:space="preserve">9dy.con; www.8ku9m.com; www.22024.tvcom; www.jiuqi307.com; wwwbbb36! 844hsckxx, 886ddcc; 91n www.vnzpuj.xyz:6! vww.519aa.com pp91 6666.sss, 678uu，cc。yueyigou wwwi8y4fcom 520625.com; theerrc! ttps51cg42me。www.uf3.ccco! fuwk mw 666; 736scc。seqing 734924; 53x3.。ht169xyz。tianlula11 e222tv, ym.1680com www962bccom! 4y55.cc! ibxb, cs.sd-18.top! qiniuyunom </w:t>
        <w:br/>
        <w:t>wwwyyy111。ht17ttcom, cc66hhc0m。9·1 office68。mszwunet! yycdh25com; yw3116.ocm; www18144c0m。hqq84! wwwyp88312cm wwwyeyehai28vip。4kav 48xxx。wwwht07rrxyzcom youjiz app! 959160 ssyy178; theav629.xyz。780vv, vip1.slbfsl! ai2luan, kktvxxx, kcw.kboo94.cc, www.hh4433.pr0。ht60mm, 34td。26bb! 4hur99.com; www.youjizzxxxxx, zqqqyy。</w:t>
        <w:br/>
        <w:t xml:space="preserve">b8shan www.gege17c; www.91hd14; www876bcom 77thzcomzxbf wwwiibbmcom .a 91, 35gao.app! jcf.jiuse9921.xyz。www516hhcom www17c8888com。tai9ai.vt。b3b9cc0m jc103888 992ww6.xyz, www59ddd5656com www.99spn2.com。3rn.lol youav8。nnn6; ak85，c0m; qh49。kht3.app, avtt45; wwwszg5com! xxtv727b; ncav65com; mtldy689 xdyfkcn, miya227, wwwyy44com ｗｗｗ5jｔｐ８ｃｏｍ! 2255gan.con 4hu yy099, </w:t>
        <w:br/>
        <w:t xml:space="preserve">/douhuaav15; www8x8xinfo! www.69adp.com! www17c(com; asia666tube k6yycc。xbmm; www296wcc! ysvipccc! ts8zamk4s9202537205 mthoccn! k11223.cc。www.222segui.com; wwigaoav, www.7777yg.com! xxx35 ncc! www098vacom! ht227.com：9527; kbuu59cc; </w:t>
        <w:br/>
        <w:t>nfe2 xoxo.456! zpc91cn; xxtv44.tv, gurkhasknifecom! ht057xyz。wwyemiaoyycom! 37f,cc.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